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8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</w:t>
      </w:r>
      <w:r>
        <w:rPr>
          <w:rFonts w:ascii="Times New Roman" w:eastAsia="Times New Roman" w:hAnsi="Times New Roman" w:cs="Times New Roman"/>
          <w:sz w:val="26"/>
          <w:szCs w:val="26"/>
        </w:rPr>
        <w:t>адресу:г.Ханты</w:t>
      </w:r>
      <w:r>
        <w:rPr>
          <w:rFonts w:ascii="Times New Roman" w:eastAsia="Times New Roman" w:hAnsi="Times New Roman" w:cs="Times New Roman"/>
          <w:sz w:val="26"/>
          <w:szCs w:val="26"/>
        </w:rPr>
        <w:t>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86294304/3341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6rplc-20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3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383594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86294304/3341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4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3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</w:t>
      </w:r>
      <w:r>
        <w:rPr>
          <w:rFonts w:ascii="Times New Roman" w:eastAsia="Times New Roman" w:hAnsi="Times New Roman" w:cs="Times New Roman"/>
          <w:sz w:val="26"/>
          <w:szCs w:val="26"/>
        </w:rPr>
        <w:t>льством является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Style w:val="cat-FIOgrp-13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3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0rplc-3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39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t>6</w:t>
    </w:r>
    <w:r>
      <w:rPr>
        <w:rFonts w:ascii="Times New Roman" w:eastAsia="Times New Roman" w:hAnsi="Times New Roman" w:cs="Times New Roman"/>
      </w:rPr>
      <w:t>/280</w:t>
    </w:r>
    <w:r>
      <w:rPr>
        <w:rFonts w:ascii="Times New Roman" w:eastAsia="Times New Roman" w:hAnsi="Times New Roman" w:cs="Times New Roman"/>
      </w:rPr>
      <w:t>6</w:t>
    </w:r>
    <w:r>
      <w:rPr>
        <w:rFonts w:ascii="Times New Roman" w:eastAsia="Times New Roman" w:hAnsi="Times New Roman" w:cs="Times New Roman"/>
      </w:rPr>
      <w:t>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18rplc-2">
    <w:name w:val="cat-Time grp-18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2rplc-35">
    <w:name w:val="cat-FIO grp-12 rplc-35"/>
    <w:basedOn w:val="DefaultParagraphFont"/>
  </w:style>
  <w:style w:type="character" w:customStyle="1" w:styleId="cat-Timegrp-20rplc-36">
    <w:name w:val="cat-Time grp-20 rplc-36"/>
    <w:basedOn w:val="DefaultParagraphFont"/>
  </w:style>
  <w:style w:type="character" w:customStyle="1" w:styleId="cat-Dategrp-5rplc-37">
    <w:name w:val="cat-Date grp-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